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/>
      </w:pPr>
      <w:r>
        <w:rPr/>
        <w:t>Formulář pro odstoupení od smlouvy</w:t>
      </w:r>
    </w:p>
    <w:p>
      <w:pPr>
        <w:pStyle w:val="Normal"/>
        <w:rPr/>
      </w:pPr>
      <w:r>
        <w:rPr/>
        <w:t>Adresát:</w:t>
      </w:r>
    </w:p>
    <w:p>
      <w:pPr>
        <w:pStyle w:val="Normal"/>
        <w:rPr/>
      </w:pPr>
      <w:r>
        <w:rPr/>
        <w:t>Elektrocentrum Cmunt (Modernisvitidla.cz)</w:t>
        <w:br/>
        <w:t>Stříbrská 45</w:t>
        <w:br/>
        <w:t>333 01 Stod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Tímto prohlašuji, že odstupuji od kupní smlouvy:</w:t>
      </w:r>
    </w:p>
    <w:p>
      <w:pPr>
        <w:pStyle w:val="Heading1"/>
        <w:rPr/>
      </w:pPr>
      <w:r>
        <w:rPr/>
        <w:t>Údaje o zákazníkovi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Jméno a příjmení: ______________________________________________________</w:t>
      </w:r>
    </w:p>
    <w:p>
      <w:pPr>
        <w:pStyle w:val="Normal"/>
        <w:rPr/>
      </w:pPr>
      <w:r>
        <w:rPr/>
        <w:t>Adresa: _______________________________________________________________</w:t>
      </w:r>
    </w:p>
    <w:p>
      <w:pPr>
        <w:pStyle w:val="Normal"/>
        <w:rPr/>
      </w:pPr>
      <w:r>
        <w:rPr/>
        <w:t>E-mail: _______________________________________________________________</w:t>
      </w:r>
    </w:p>
    <w:p>
      <w:pPr>
        <w:pStyle w:val="Heading1"/>
        <w:rPr/>
      </w:pPr>
      <w:r>
        <w:rPr/>
        <w:t>Údaje o objednávce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 objednávky: ________________________________</w:t>
      </w:r>
    </w:p>
    <w:p>
      <w:pPr>
        <w:pStyle w:val="Normal"/>
        <w:rPr/>
      </w:pPr>
      <w:r>
        <w:rPr/>
        <w:t>Specifikace zboží: ____________________________________________________________________________</w:t>
      </w:r>
    </w:p>
    <w:p>
      <w:pPr>
        <w:pStyle w:val="Heading1"/>
        <w:rPr/>
      </w:pPr>
      <w:r>
        <w:rPr/>
        <w:t>Vrácení peněz</w:t>
      </w:r>
    </w:p>
    <w:p>
      <w:pPr>
        <w:pStyle w:val="Normal"/>
        <w:rPr/>
      </w:pPr>
      <w:r>
        <w:rPr/>
        <w:t>Způsob vrácení peněz (např. číslo účtu):</w:t>
      </w:r>
    </w:p>
    <w:p>
      <w:pPr>
        <w:pStyle w:val="Normal"/>
        <w:rPr/>
      </w:pPr>
      <w:r>
        <w:rPr/>
        <w:t>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</w:t>
      </w:r>
    </w:p>
    <w:p>
      <w:pPr>
        <w:pStyle w:val="Heading1"/>
        <w:rPr/>
      </w:pPr>
      <w:r>
        <w:rPr/>
        <w:t>Informace</w:t>
      </w:r>
    </w:p>
    <w:p>
      <w:pPr>
        <w:pStyle w:val="Normal"/>
        <w:rPr/>
      </w:pPr>
      <w:r>
        <w:rPr/>
        <w:t>Spotřebitel má právo odstoupit od smlouvy do 14 dnů od jejího uzavření, resp. u zboží do 30 dnů od převzetí. Peníze budou vráceny do 14 dnů od odstoupení.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Datum: 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Podpis: ________________________________</w:t>
      </w:r>
    </w:p>
    <w:sectPr>
      <w:type w:val="nextPage"/>
      <w:pgSz w:w="12240" w:h="15840"/>
      <w:pgMar w:left="1800" w:right="1800" w:gutter="0" w:header="0" w:top="567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1</Pages>
  <Words>84</Words>
  <Characters>908</Characters>
  <CharactersWithSpaces>974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2026-06-19T19:31:42Z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