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/>
      </w:pPr>
      <w:r>
        <w:rPr/>
        <w:t>Reklamační formulář</w:t>
      </w:r>
    </w:p>
    <w:p>
      <w:pPr>
        <w:pStyle w:val="Normal"/>
        <w:rPr/>
      </w:pPr>
      <w:r>
        <w:rPr/>
        <w:t>Adresát:</w:t>
      </w:r>
    </w:p>
    <w:p>
      <w:pPr>
        <w:pStyle w:val="Normal"/>
        <w:rPr/>
      </w:pPr>
      <w:r>
        <w:rPr/>
        <w:t>Elektrocentrum Cmunt (Modernisvitidla.cz)</w:t>
        <w:br/>
        <w:t>Stříbrská 45</w:t>
        <w:br/>
        <w:t>333 01 Stod</w:t>
      </w:r>
    </w:p>
    <w:p>
      <w:pPr>
        <w:pStyle w:val="Heading1"/>
        <w:rPr/>
      </w:pPr>
      <w:r>
        <w:rPr/>
        <w:t>Údaje o zákazníkovi</w:t>
      </w:r>
    </w:p>
    <w:p>
      <w:pPr>
        <w:pStyle w:val="Normal"/>
        <w:rPr/>
      </w:pPr>
      <w:r>
        <w:rPr/>
        <w:t>Jméno a příjmení: _________________________________________________</w:t>
      </w:r>
    </w:p>
    <w:p>
      <w:pPr>
        <w:pStyle w:val="Normal"/>
        <w:rPr/>
      </w:pPr>
      <w:r>
        <w:rPr/>
        <w:t>Adresa: _____________________________________________________________</w:t>
      </w:r>
    </w:p>
    <w:p>
      <w:pPr>
        <w:pStyle w:val="Normal"/>
        <w:rPr/>
      </w:pPr>
      <w:r>
        <w:rPr/>
        <w:t>E-mail: _____________________________________________________________</w:t>
      </w:r>
    </w:p>
    <w:p>
      <w:pPr>
        <w:pStyle w:val="Heading1"/>
        <w:rPr/>
      </w:pPr>
      <w:r>
        <w:rPr/>
        <w:t>Údaje o objednávce</w:t>
      </w:r>
    </w:p>
    <w:p>
      <w:pPr>
        <w:pStyle w:val="Normal"/>
        <w:rPr/>
      </w:pPr>
      <w:r>
        <w:rPr/>
        <w:t>Datum objednávky: _____________________________________________</w:t>
      </w:r>
    </w:p>
    <w:p>
      <w:pPr>
        <w:pStyle w:val="Normal"/>
        <w:rPr/>
      </w:pPr>
      <w:r>
        <w:rPr/>
        <w:t>Reklamované zboží: _____________________________________________</w:t>
      </w:r>
    </w:p>
    <w:p>
      <w:pPr>
        <w:pStyle w:val="Heading1"/>
        <w:rPr/>
      </w:pPr>
      <w:r>
        <w:rPr/>
        <w:t>Popis vady</w:t>
      </w:r>
    </w:p>
    <w:p>
      <w:pPr>
        <w:pStyle w:val="Normal"/>
        <w:rPr/>
      </w:pPr>
      <w:r>
        <w:rPr/>
        <w:t>______________________________________________________________________________________________________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______________________________________________________________________________________________________</w:t>
      </w:r>
    </w:p>
    <w:p>
      <w:pPr>
        <w:pStyle w:val="Heading1"/>
        <w:rPr/>
      </w:pPr>
      <w:r>
        <w:rPr/>
        <w:t>Požadovaný způsob vyřízení reklamace</w:t>
      </w:r>
    </w:p>
    <w:p>
      <w:pPr>
        <w:pStyle w:val="Normal"/>
        <w:rPr/>
      </w:pPr>
      <w:r>
        <w:rPr/>
        <w:t xml:space="preserve">☐ </w:t>
      </w:r>
      <w:r>
        <w:rPr/>
        <w:t>Oprava</w:t>
      </w:r>
    </w:p>
    <w:p>
      <w:pPr>
        <w:pStyle w:val="Normal"/>
        <w:rPr/>
      </w:pPr>
      <w:r>
        <w:rPr/>
        <w:t xml:space="preserve">☐ </w:t>
      </w:r>
      <w:r>
        <w:rPr/>
        <w:t>Výměna</w:t>
      </w:r>
    </w:p>
    <w:p>
      <w:pPr>
        <w:pStyle w:val="Normal"/>
        <w:rPr/>
      </w:pPr>
      <w:r>
        <w:rPr/>
        <w:t xml:space="preserve">☐ </w:t>
      </w:r>
      <w:r>
        <w:rPr/>
        <w:t>Vrácení peněz</w:t>
      </w:r>
    </w:p>
    <w:p>
      <w:pPr>
        <w:pStyle w:val="Normal"/>
        <w:rPr/>
      </w:pPr>
      <w:r>
        <w:rPr/>
        <w:t xml:space="preserve">☐ </w:t>
      </w:r>
      <w:r>
        <w:rPr/>
        <w:t>Sleva</w:t>
      </w:r>
    </w:p>
    <w:p>
      <w:pPr>
        <w:pStyle w:val="Normal"/>
        <w:rPr/>
      </w:pPr>
      <w:r>
        <w:rPr/>
        <w:t>Žádám o potvrzení o přijetí reklamace s uvedením data, obsahu a způsobu vyřízení.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Datum: _______________________________________</w:t>
      </w:r>
    </w:p>
    <w:p>
      <w:pPr>
        <w:pStyle w:val="Normal"/>
        <w:spacing w:before="0" w:after="200"/>
        <w:rPr/>
      </w:pPr>
      <w:r>
        <w:rPr/>
        <w:t>Podpis: _______________________________________</w:t>
      </w:r>
    </w:p>
    <w:sectPr>
      <w:type w:val="nextPage"/>
      <w:pgSz w:w="12240" w:h="15840"/>
      <w:pgMar w:left="1800" w:right="1800" w:gutter="0" w:header="0" w:top="567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1</Pages>
  <Words>66</Words>
  <Characters>982</Characters>
  <CharactersWithSpaces>1027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2026-06-19T19:24:16Z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